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"regte" regte.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… word nie toegelaat nie. Jy mag nie deur iemand besit word en vir hulle werk teen jou eie wil en sonder betaling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Vryheid van … beteken dat enigiemand hul opinie kan lewer sonder om ander se regte te skend.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 op privaatheid beteken dat niemand jou besittings mag deursoek sonder ‘n …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… van regte.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reg op lewe stel dat niemand jou mag …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Almal het die reg tot ‘n …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Vanaf Gr R-9 mag kinders nie weerhou word van …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Kinders onder 18 het die reg tot ‘n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 … mag nie weggeneem word nie. Jy sal altyd behoort aan ‘n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reg op … beteken dat daar nie teen mense gediskrimineer mag word a.g.v. ras, geslag of kultuur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Slegs op sekere voorwaardes, mag jou …  deur die regering van jou afgevat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"regte" regte.</dc:title>
  <dcterms:created xsi:type="dcterms:W3CDTF">2021-10-11T05:25:35Z</dcterms:created>
  <dcterms:modified xsi:type="dcterms:W3CDTF">2021-10-11T05:25:35Z</dcterms:modified>
</cp:coreProperties>
</file>