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rooi hennetjie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pot    </w:t>
      </w:r>
      <w:r>
        <w:t xml:space="preserve">   antwoord    </w:t>
      </w:r>
      <w:r>
        <w:t xml:space="preserve">   help    </w:t>
      </w:r>
      <w:r>
        <w:t xml:space="preserve">   eet    </w:t>
      </w:r>
      <w:r>
        <w:t xml:space="preserve">   pluk    </w:t>
      </w:r>
      <w:r>
        <w:t xml:space="preserve">   kook    </w:t>
      </w:r>
      <w:r>
        <w:t xml:space="preserve">   lui    </w:t>
      </w:r>
      <w:r>
        <w:t xml:space="preserve">   diere    </w:t>
      </w:r>
      <w:r>
        <w:t xml:space="preserve">   koei    </w:t>
      </w:r>
      <w:r>
        <w:t xml:space="preserve">   donkie    </w:t>
      </w:r>
      <w:r>
        <w:t xml:space="preserve">   kat    </w:t>
      </w:r>
      <w:r>
        <w:t xml:space="preserve">   hond    </w:t>
      </w:r>
      <w:r>
        <w:t xml:space="preserve">   plant    </w:t>
      </w:r>
      <w:r>
        <w:t xml:space="preserve">   mieliepitte    </w:t>
      </w:r>
      <w:r>
        <w:t xml:space="preserve">   mielies    </w:t>
      </w:r>
      <w:r>
        <w:t xml:space="preserve">   hennetjie    </w:t>
      </w:r>
      <w:r>
        <w:t xml:space="preserve">   rooi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rooi hennetjie</dc:title>
  <dcterms:created xsi:type="dcterms:W3CDTF">2021-10-11T05:26:07Z</dcterms:created>
  <dcterms:modified xsi:type="dcterms:W3CDTF">2021-10-11T05:26:07Z</dcterms:modified>
</cp:coreProperties>
</file>