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skool van die toekoms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gebruik dit om iemand te 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van klas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kan dit ronddra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naam van die simbool in 11-jariges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skryf die afkorting uit: 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 waar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sinoniem vir informasie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jy plak iets hiermee 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vroulike vir onderwyser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mense wat baie kennis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kry 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gebruik hierdie tegnologie elke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ure per week is die gemeenskapsentrum 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iets wat jou ouers vir jou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voorbeeld van 'n hulpbron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enkelvoud van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van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jare wat voorlê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sinoniem vir projekte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simbool in Australië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skool van die toekoms</dc:title>
  <dcterms:created xsi:type="dcterms:W3CDTF">2021-10-11T05:26:03Z</dcterms:created>
  <dcterms:modified xsi:type="dcterms:W3CDTF">2021-10-11T05:26:03Z</dcterms:modified>
</cp:coreProperties>
</file>