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 slaapkamer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bookshelf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lessenaar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shelves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books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chair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window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Curtain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blanket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cupboard  </w:t>
            </w:r>
          </w:p>
        </w:tc>
      </w:tr>
    </w:tbl>
    <w:p>
      <w:pPr>
        <w:pStyle w:val="WordBankMedium"/>
      </w:pPr>
      <w:r>
        <w:t xml:space="preserve">    bed    </w:t>
      </w:r>
      <w:r>
        <w:t xml:space="preserve">   kussing     </w:t>
      </w:r>
      <w:r>
        <w:t xml:space="preserve">   kombers     </w:t>
      </w:r>
      <w:r>
        <w:t xml:space="preserve">   speelgoed     </w:t>
      </w:r>
      <w:r>
        <w:t xml:space="preserve">   gordyne     </w:t>
      </w:r>
      <w:r>
        <w:t xml:space="preserve">   venster     </w:t>
      </w:r>
      <w:r>
        <w:t xml:space="preserve">   boeke     </w:t>
      </w:r>
      <w:r>
        <w:t xml:space="preserve">   boekrak     </w:t>
      </w:r>
      <w:r>
        <w:t xml:space="preserve">   kas     </w:t>
      </w:r>
      <w:r>
        <w:t xml:space="preserve">   mat     </w:t>
      </w:r>
      <w:r>
        <w:t xml:space="preserve">   stoel     </w:t>
      </w:r>
      <w:r>
        <w:t xml:space="preserve">   desk     </w:t>
      </w:r>
      <w:r>
        <w:t xml:space="preserve">   rakke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slaapkamer</dc:title>
  <dcterms:created xsi:type="dcterms:W3CDTF">2021-11-15T03:40:45Z</dcterms:created>
  <dcterms:modified xsi:type="dcterms:W3CDTF">2021-11-15T03:40:45Z</dcterms:modified>
</cp:coreProperties>
</file>