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slimste muis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kastig    </w:t>
      </w:r>
      <w:r>
        <w:t xml:space="preserve">   uitoorle    </w:t>
      </w:r>
      <w:r>
        <w:t xml:space="preserve">   tjoepstil    </w:t>
      </w:r>
      <w:r>
        <w:t xml:space="preserve">   vrolik    </w:t>
      </w:r>
      <w:r>
        <w:t xml:space="preserve">   ligvoet    </w:t>
      </w:r>
      <w:r>
        <w:t xml:space="preserve">   nuuskierig    </w:t>
      </w:r>
      <w:r>
        <w:t xml:space="preserve">   voetpaadjie    </w:t>
      </w:r>
      <w:r>
        <w:t xml:space="preserve">   moddervet    </w:t>
      </w:r>
      <w:r>
        <w:t xml:space="preserve">   kronkel    </w:t>
      </w:r>
      <w:r>
        <w:t xml:space="preserve">   seil    </w:t>
      </w:r>
      <w:r>
        <w:t xml:space="preserve">   muiskolonie    </w:t>
      </w:r>
      <w:r>
        <w:t xml:space="preserve">   akkerbos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slimste muis</dc:title>
  <dcterms:created xsi:type="dcterms:W3CDTF">2021-10-11T05:26:43Z</dcterms:created>
  <dcterms:modified xsi:type="dcterms:W3CDTF">2021-10-11T05:26:43Z</dcterms:modified>
</cp:coreProperties>
</file>