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sosiale strukture in 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hiernamaals    </w:t>
      </w:r>
      <w:r>
        <w:t xml:space="preserve">   grafkamers    </w:t>
      </w:r>
      <w:r>
        <w:t xml:space="preserve">   onderwereld    </w:t>
      </w:r>
      <w:r>
        <w:t xml:space="preserve">   grafkelders    </w:t>
      </w:r>
      <w:r>
        <w:t xml:space="preserve">   songod    </w:t>
      </w:r>
      <w:r>
        <w:t xml:space="preserve">   dier    </w:t>
      </w:r>
      <w:r>
        <w:t xml:space="preserve">   voel    </w:t>
      </w:r>
      <w:r>
        <w:t xml:space="preserve">   gode    </w:t>
      </w:r>
      <w:r>
        <w:t xml:space="preserve">   politeisme    </w:t>
      </w:r>
      <w:r>
        <w:t xml:space="preserve">   ranglys    </w:t>
      </w:r>
      <w:r>
        <w:t xml:space="preserve">   geen regte    </w:t>
      </w:r>
      <w:r>
        <w:t xml:space="preserve">   boerestand    </w:t>
      </w:r>
      <w:r>
        <w:t xml:space="preserve">   slawe    </w:t>
      </w:r>
      <w:r>
        <w:t xml:space="preserve">   ryker boere    </w:t>
      </w:r>
      <w:r>
        <w:t xml:space="preserve">   handelaars    </w:t>
      </w:r>
      <w:r>
        <w:t xml:space="preserve">   skrywers    </w:t>
      </w:r>
      <w:r>
        <w:t xml:space="preserve">   adel    </w:t>
      </w:r>
      <w:r>
        <w:t xml:space="preserve">   wermag    </w:t>
      </w:r>
      <w:r>
        <w:t xml:space="preserve">   priesters    </w:t>
      </w:r>
      <w:r>
        <w:t xml:space="preserve">   godsdiens    </w:t>
      </w:r>
      <w:r>
        <w:t xml:space="preserve">   belasting    </w:t>
      </w:r>
      <w:r>
        <w:t xml:space="preserve">   finansies    </w:t>
      </w:r>
      <w:r>
        <w:t xml:space="preserve">   regeringsamptenare    </w:t>
      </w:r>
      <w:r>
        <w:t xml:space="preserve">   visier    </w:t>
      </w:r>
      <w:r>
        <w:t xml:space="preserve">   farao    </w:t>
      </w:r>
      <w:r>
        <w:t xml:space="preserve">   piramide    </w:t>
      </w:r>
      <w:r>
        <w:t xml:space="preserve">   dieselfde    </w:t>
      </w:r>
      <w:r>
        <w:t xml:space="preserve">   hierargiese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sosiale strukture in antieke Egipte</dc:title>
  <dcterms:created xsi:type="dcterms:W3CDTF">2021-10-11T05:26:14Z</dcterms:created>
  <dcterms:modified xsi:type="dcterms:W3CDTF">2021-10-11T05:26:14Z</dcterms:modified>
</cp:coreProperties>
</file>