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Die stad van Timbuktu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Aan watter karavaan roete het Timbuktu behoort?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Arabiere het kennis gehad oor wiskunde, wetenskap en ...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Timbuktu het die sentrale punt van wat geword tydens sy Moslem regering?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Watter wiskundige konsep het die Arabiere ingebring?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Watter item was gebruik as 'n vorm van geld vir allerdaagse dinge?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Watter groep mense het die geskiedenis in Wes-Afrika opgeteken?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Wie se skryfstukke het ons insig gegee oor Wes-Afrika tydens die 16de eeu?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Aan watter deel van die handelnetwerk het die Koninkryk van Mali behoort?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watter taal was die manuskripte wat gevind was in Timbuktu geskryf?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Aan watter Koninkryk het die stad van Timbuktu behoort?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stad van Timbuktu</dc:title>
  <dcterms:created xsi:type="dcterms:W3CDTF">2021-10-11T05:26:23Z</dcterms:created>
  <dcterms:modified xsi:type="dcterms:W3CDTF">2021-10-11T05:26:23Z</dcterms:modified>
</cp:coreProperties>
</file>