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struktuur van die Aarde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Buitenste laag van die Aarde en ook die dunste 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gesmelte rots diep binne-in die Aarde se kors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middelste gedeelte van die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Graniet is 'n tiepe ________________________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Reusagtige stukke van die Aarde se kors met soms selfs hele vastelande op die plaat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Persoon wat rotse en die beweging en struktuur van die Aarde bestudeer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beweging van die groot plate waaruit die Aarde se oppervlakte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Dit is 'n yslike poel magma wat ondergronds afkoel en verhard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Beweging wat deur die hitte binne-in die Aarde veroorsaak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natuurlike stowwe wat in rots aangetref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hewige geskud van die grond wat deur skielike beweging onder die Aarde se kors veroorsaak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Oorblywende deel van die mantel bestaan uit semi-gesmelte 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Skeur in die rotse waaruit die Aarde se kors bestaan.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Dormante vulkaan word ook 'n _______________ 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vuurwarm, gesmelte rots wat uit 'n vulkaan vloei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struktuur van die Aarde</dc:title>
  <dcterms:created xsi:type="dcterms:W3CDTF">2021-10-11T05:26:05Z</dcterms:created>
  <dcterms:modified xsi:type="dcterms:W3CDTF">2021-10-11T05:26:05Z</dcterms:modified>
</cp:coreProperties>
</file>