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verlore seun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Koninklike    </w:t>
      </w:r>
      <w:r>
        <w:t xml:space="preserve">   Kinders    </w:t>
      </w:r>
      <w:r>
        <w:t xml:space="preserve">   Kalf    </w:t>
      </w:r>
      <w:r>
        <w:t xml:space="preserve">   Onvoorwaardelik    </w:t>
      </w:r>
      <w:r>
        <w:t xml:space="preserve">   Vyande    </w:t>
      </w:r>
      <w:r>
        <w:t xml:space="preserve">   Verwelkom    </w:t>
      </w:r>
      <w:r>
        <w:t xml:space="preserve">   Feesmaal    </w:t>
      </w:r>
      <w:r>
        <w:t xml:space="preserve">   Niks    </w:t>
      </w:r>
      <w:r>
        <w:t xml:space="preserve">   Gevind    </w:t>
      </w:r>
      <w:r>
        <w:t xml:space="preserve">   Verlore    </w:t>
      </w:r>
      <w:r>
        <w:t xml:space="preserve">   Lukas    </w:t>
      </w:r>
      <w:r>
        <w:t xml:space="preserve">   Aanvaar    </w:t>
      </w:r>
      <w:r>
        <w:t xml:space="preserve">   Redding    </w:t>
      </w:r>
      <w:r>
        <w:t xml:space="preserve">   Opoffering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verlore seun</dc:title>
  <dcterms:created xsi:type="dcterms:W3CDTF">2021-10-11T05:26:35Z</dcterms:created>
  <dcterms:modified xsi:type="dcterms:W3CDTF">2021-10-11T05:26:35Z</dcterms:modified>
</cp:coreProperties>
</file>