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Die vermeerdering van die brood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Bid    </w:t>
      </w:r>
      <w:r>
        <w:t xml:space="preserve">   Mandjies    </w:t>
      </w:r>
      <w:r>
        <w:t xml:space="preserve">   Twaalf    </w:t>
      </w:r>
      <w:r>
        <w:t xml:space="preserve">   Versadig    </w:t>
      </w:r>
      <w:r>
        <w:t xml:space="preserve">   Vyf duisend    </w:t>
      </w:r>
      <w:r>
        <w:t xml:space="preserve">   Twee    </w:t>
      </w:r>
      <w:r>
        <w:t xml:space="preserve">   Vyf    </w:t>
      </w:r>
      <w:r>
        <w:t xml:space="preserve">   Dissipels    </w:t>
      </w:r>
      <w:r>
        <w:t xml:space="preserve">   Wondertekens    </w:t>
      </w:r>
      <w:r>
        <w:t xml:space="preserve">   Vissies    </w:t>
      </w:r>
      <w:r>
        <w:t xml:space="preserve">   Brood    </w:t>
      </w:r>
      <w:r>
        <w:t xml:space="preserve">   Jesus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 vermeerdering van die brood </dc:title>
  <dcterms:created xsi:type="dcterms:W3CDTF">2021-10-11T05:25:52Z</dcterms:created>
  <dcterms:modified xsi:type="dcterms:W3CDTF">2021-10-11T05:25:52Z</dcterms:modified>
</cp:coreProperties>
</file>