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vrou en die boom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baie    </w:t>
      </w:r>
      <w:r>
        <w:t xml:space="preserve">   gelik    </w:t>
      </w:r>
      <w:r>
        <w:t xml:space="preserve">   leef    </w:t>
      </w:r>
      <w:r>
        <w:t xml:space="preserve">   huis    </w:t>
      </w:r>
      <w:r>
        <w:t xml:space="preserve">   groot    </w:t>
      </w:r>
      <w:r>
        <w:t xml:space="preserve">   kare    </w:t>
      </w:r>
      <w:r>
        <w:t xml:space="preserve">   klein    </w:t>
      </w:r>
      <w:r>
        <w:t xml:space="preserve">   hare    </w:t>
      </w:r>
      <w:r>
        <w:t xml:space="preserve">   woon    </w:t>
      </w:r>
      <w:r>
        <w:t xml:space="preserve">   muis    </w:t>
      </w:r>
      <w:r>
        <w:t xml:space="preserve">   mat    </w:t>
      </w:r>
      <w:r>
        <w:t xml:space="preserve">   kat    </w:t>
      </w:r>
      <w:r>
        <w:t xml:space="preserve">   oud    </w:t>
      </w:r>
      <w:r>
        <w:t xml:space="preserve">   vrou    </w:t>
      </w:r>
      <w:r>
        <w:t xml:space="preserve">   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vrou en die boom</dc:title>
  <dcterms:created xsi:type="dcterms:W3CDTF">2021-10-11T05:26:05Z</dcterms:created>
  <dcterms:modified xsi:type="dcterms:W3CDTF">2021-10-11T05:26:05Z</dcterms:modified>
</cp:coreProperties>
</file>