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Die vrug van die gees skyn deur jou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geduld    </w:t>
      </w:r>
      <w:r>
        <w:t xml:space="preserve">   nederigheid    </w:t>
      </w:r>
      <w:r>
        <w:t xml:space="preserve">   getrouheid    </w:t>
      </w:r>
      <w:r>
        <w:t xml:space="preserve">   goedhartigheid    </w:t>
      </w:r>
      <w:r>
        <w:t xml:space="preserve">   vrede    </w:t>
      </w:r>
      <w:r>
        <w:t xml:space="preserve">   vreugde    </w:t>
      </w:r>
      <w:r>
        <w:t xml:space="preserve">   lojaal    </w:t>
      </w:r>
      <w:r>
        <w:t xml:space="preserve">   selfbeheersing    </w:t>
      </w:r>
      <w:r>
        <w:t xml:space="preserve">   liefde    </w:t>
      </w:r>
      <w:r>
        <w:t xml:space="preserve">   steunpilaar    </w:t>
      </w:r>
      <w:r>
        <w:t xml:space="preserve">   glimlag    </w:t>
      </w:r>
      <w:r>
        <w:t xml:space="preserve">   sonskyn    </w:t>
      </w:r>
      <w:r>
        <w:t xml:space="preserve">   vriendelik    </w:t>
      </w:r>
      <w:r>
        <w:t xml:space="preserve">   passievol    </w:t>
      </w:r>
      <w:r>
        <w:t xml:space="preserve">   waardevol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vrug van die gees skyn deur jou </dc:title>
  <dcterms:created xsi:type="dcterms:W3CDTF">2021-10-11T05:26:33Z</dcterms:created>
  <dcterms:modified xsi:type="dcterms:W3CDTF">2021-10-11T05:26:33Z</dcterms:modified>
</cp:coreProperties>
</file>