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wêreld se eerste hartoorplanting: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Darvall en haar ma, Myrtle, is deur die motor van ‘n ………… bestuurder getref toe hulle Hoofweg in Soutrivier, Kaapstad, oorsteek.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Naki was eers die Universiteit van Kaapstad se tuinier en het homself uiteindelik opgewerk tot ‘n ……………… tegnikus by die Mediese Skool.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watter hospitaal is die hartoorplanting gedoen? Die ............ ............ hospitaal.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Vervang die verkeerde woord: Dr Barnard het gesterf in 'n hotel se swembad weens ’n hartaanval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Die suksesvolle hartoorplanting is 3 ………… 1967 uitgevoer.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Voor Naki se dood  het hy die Orde van ............ van voormalige President Thabo Mbeki ontvang.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Skryf slegs JA of NEE: Dr Barnard se broer, Marius Barnard, was ook deel van die span.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….……… Darvall was die jong, donkerkopvrou wie se hart oorgeplant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Skryf slegs WAAR of ONWAAR: Dr Barnard was seker dat die hartoorplanting sou werk.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Naki was wel deel van die span wat die weg gebaan het vir Dr Barnard se hartootplanting deur die hond, vir vroeëre werk met hartoperasies, te ………...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Waaraan is hy uiteindelik oorlede?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Kies die korrekte woord: Die hartoorplanting het vir Dr Barnard (wêreldbekend / bekend) gemaak.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Hulle kon haar hart oorplant, want sy was ………… verklaar.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Watter ander eerste oorplanting op ‘n mens het Dr Barnard ook gedoen?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hartoorplanting is deur ‘n span wat deur Dokter ............ Barnard  gelei is, uitgevoer.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Daar is kontroversie omtrent ‘n swart man se betrokkenheid by die hartoorplanting omdat sy bydrae verswyg is weens die beleid van …………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Skryf slegs WAAR OF ONWAAR: Dr Barnard het hoë agting vir Naki gehad.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 Barnard se broer het voorbereidings vir die eerste hartoorplanting op ............ gedoen.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 24 Januarie 1964 is die hart van ‘n ………… op die sterwende Boyd Rush oorgeplant. Hierdie hartoorplanting was egter onsuksesvol.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 was die swart man se naam? ………… Naki.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...……... Washkansky is die man, op wie die hart oorgeplant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Universiteit van Kaapstad het ook `n ere-Meestersgraad in …………  in 2003 aan Naki toegeken.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Die hartoorplanting het sowat ………… uur geduur.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Die bron wat jy gelees het gaan oor die wêreld se …………. suksesvolle menslike hartoorplanting.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Hoeveel dae na die hartoorplanting is hy oorlede?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Waar is die hospitaal geleë?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wêreld se eerste hartoorplanting:</dc:title>
  <dcterms:created xsi:type="dcterms:W3CDTF">2021-10-11T05:26:46Z</dcterms:created>
  <dcterms:modified xsi:type="dcterms:W3CDTF">2021-10-11T05:26:46Z</dcterms:modified>
</cp:coreProperties>
</file>