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Diego Rivera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CUBIST    </w:t>
      </w:r>
      <w:r>
        <w:t xml:space="preserve">   CULTURE    </w:t>
      </w:r>
      <w:r>
        <w:t xml:space="preserve">   DIEGO RIVERA    </w:t>
      </w:r>
      <w:r>
        <w:t xml:space="preserve">   FRIDA KAHLO    </w:t>
      </w:r>
      <w:r>
        <w:t xml:space="preserve">   GUANAJUATO    </w:t>
      </w:r>
      <w:r>
        <w:t xml:space="preserve">   HISTORY    </w:t>
      </w:r>
      <w:r>
        <w:t xml:space="preserve">   MEXICAN REVOLUTION    </w:t>
      </w:r>
      <w:r>
        <w:t xml:space="preserve">   MURAL RENAISSANCE    </w:t>
      </w:r>
      <w:r>
        <w:t xml:space="preserve">   MURALIST    </w:t>
      </w:r>
      <w:r>
        <w:t xml:space="preserve">   SAN CARLOS ACADEMY    </w:t>
      </w:r>
      <w:r>
        <w:t xml:space="preserve">   THE CREATION    </w:t>
      </w:r>
      <w:r>
        <w:t xml:space="preserve">   THE FLOWER SELLER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Diego Rivera</dc:title>
  <dcterms:created xsi:type="dcterms:W3CDTF">2021-10-11T05:26:00Z</dcterms:created>
  <dcterms:modified xsi:type="dcterms:W3CDTF">2021-10-11T05:26:00Z</dcterms:modified>
</cp:coreProperties>
</file>