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Dientes Sanos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saludable    </w:t>
      </w:r>
      <w:r>
        <w:t xml:space="preserve">   comida    </w:t>
      </w:r>
      <w:r>
        <w:t xml:space="preserve">   abuelita    </w:t>
      </w:r>
      <w:r>
        <w:t xml:space="preserve">   hermano    </w:t>
      </w:r>
      <w:r>
        <w:t xml:space="preserve">   hermana    </w:t>
      </w:r>
      <w:r>
        <w:t xml:space="preserve">   cooperar    </w:t>
      </w:r>
      <w:r>
        <w:t xml:space="preserve">   limpios    </w:t>
      </w:r>
      <w:r>
        <w:t xml:space="preserve">   todos    </w:t>
      </w:r>
      <w:r>
        <w:t xml:space="preserve">   sequia    </w:t>
      </w:r>
      <w:r>
        <w:t xml:space="preserve">   sufroza    </w:t>
      </w:r>
      <w:r>
        <w:t xml:space="preserve">   papa    </w:t>
      </w:r>
      <w:r>
        <w:t xml:space="preserve">   mama    </w:t>
      </w:r>
      <w:r>
        <w:t xml:space="preserve">   blancos    </w:t>
      </w:r>
      <w:r>
        <w:t xml:space="preserve">   cepillo    </w:t>
      </w:r>
      <w:r>
        <w:t xml:space="preserve">   pasta    </w:t>
      </w:r>
      <w:r>
        <w:t xml:space="preserve">   dientes    </w:t>
      </w:r>
      <w:r>
        <w:t xml:space="preserve">   nino    </w:t>
      </w:r>
      <w:r>
        <w:t xml:space="preserve">   maestra    </w:t>
      </w:r>
      <w:r>
        <w:t xml:space="preserve">   agua    </w:t>
      </w:r>
      <w:r>
        <w:t xml:space="preserve">   leche    </w:t>
      </w:r>
      <w:r>
        <w:t xml:space="preserve">   Santa Gertrudiz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Dientes Sanos</dc:title>
  <dcterms:created xsi:type="dcterms:W3CDTF">2021-10-11T05:26:07Z</dcterms:created>
  <dcterms:modified xsi:type="dcterms:W3CDTF">2021-10-11T05:26:07Z</dcterms:modified>
</cp:coreProperties>
</file>