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dier het agt bene?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dier het swart en wit strepe?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is man se beste vriend?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dier hou van piesang?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is die dier met 'n lang nek?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Watter dier het 'n slurp?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die nasionale 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Watter dier kan hulle se kleur verander?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dier is stadig en het 'n harde dop.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dier van die groot vyf is die mees bedreig?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dier eet mense in die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Wait is die vinnigste dier?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klein dier het groot ore en hou om te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koning van die oerwoud?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dier met kolle?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2021-10-11T05:25:54Z</dcterms:created>
  <dcterms:modified xsi:type="dcterms:W3CDTF">2021-10-11T05:25:54Z</dcterms:modified>
</cp:coreProperties>
</file>