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Groot voël wat vinnig hardloop.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grootste van al die katte.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dier maak 'n snaakse 'ribbit' geluid en kan op land of in water leef?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wilde dier het 'n baie lang nek?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Baba hoender.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grootste dier wat op land leef?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Manlike skaap.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Voël wat in die aand wakker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grootste dier wat in die see 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Dier met wit en swart strepe.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Kat wat blitsvinnig kan hardloop.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BOGGOM!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wilde dier met baie swart kolle of sy 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Reptiel wat van kleur kan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dier hou van snork.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Dier wat in die water swem en hou van gaap.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die naam van die grootste wildtuin in Suid-Afrika?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Watter dier wil katte altyd jaag?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n vroulike hoender?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2021-10-11T05:25:56Z</dcterms:created>
  <dcterms:modified xsi:type="dcterms:W3CDTF">2021-10-11T05:25:56Z</dcterms:modified>
</cp:coreProperties>
</file>