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bos    </w:t>
      </w:r>
      <w:r>
        <w:t xml:space="preserve">   plaas    </w:t>
      </w:r>
      <w:r>
        <w:t xml:space="preserve">   Hienas    </w:t>
      </w:r>
      <w:r>
        <w:t xml:space="preserve">   Uile    </w:t>
      </w:r>
      <w:r>
        <w:t xml:space="preserve">   Apies    </w:t>
      </w:r>
      <w:r>
        <w:t xml:space="preserve">   Olifant    </w:t>
      </w:r>
      <w:r>
        <w:t xml:space="preserve">   Bok    </w:t>
      </w:r>
      <w:r>
        <w:t xml:space="preserve">   Luiperd    </w:t>
      </w:r>
      <w:r>
        <w:t xml:space="preserve">   Leeu    </w:t>
      </w:r>
      <w:r>
        <w:t xml:space="preserve">   Katte    </w:t>
      </w:r>
      <w:r>
        <w:t xml:space="preserve">   Honde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Diere</dc:title>
  <dcterms:created xsi:type="dcterms:W3CDTF">2021-10-11T05:26:14Z</dcterms:created>
  <dcterms:modified xsi:type="dcterms:W3CDTF">2021-10-11T05:26:14Z</dcterms:modified>
</cp:coreProperties>
</file>