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haas    </w:t>
      </w:r>
      <w:r>
        <w:t xml:space="preserve">   perd    </w:t>
      </w:r>
      <w:r>
        <w:t xml:space="preserve">   springbok    </w:t>
      </w:r>
      <w:r>
        <w:t xml:space="preserve">   hond    </w:t>
      </w:r>
      <w:r>
        <w:t xml:space="preserve">   luiperd    </w:t>
      </w:r>
      <w:r>
        <w:t xml:space="preserve">   aap    </w:t>
      </w:r>
      <w:r>
        <w:t xml:space="preserve">   rivier    </w:t>
      </w:r>
      <w:r>
        <w:t xml:space="preserve">   boom    </w:t>
      </w:r>
      <w:r>
        <w:t xml:space="preserve">   sebra    </w:t>
      </w:r>
      <w:r>
        <w:t xml:space="preserve">   kameelperd    </w:t>
      </w:r>
      <w:r>
        <w:t xml:space="preserve">   olifant    </w:t>
      </w:r>
      <w:r>
        <w:t xml:space="preserve">   leeu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2021-10-11T05:26:21Z</dcterms:created>
  <dcterms:modified xsi:type="dcterms:W3CDTF">2021-10-11T05:26:21Z</dcterms:modified>
</cp:coreProperties>
</file>