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donkie    </w:t>
      </w:r>
      <w:r>
        <w:t xml:space="preserve">   dolfyn    </w:t>
      </w:r>
      <w:r>
        <w:t xml:space="preserve">   gorilla    </w:t>
      </w:r>
      <w:r>
        <w:t xml:space="preserve">   haai    </w:t>
      </w:r>
      <w:r>
        <w:t xml:space="preserve">   krokodil    </w:t>
      </w:r>
      <w:r>
        <w:t xml:space="preserve">   vark    </w:t>
      </w:r>
      <w:r>
        <w:t xml:space="preserve">   Uil    </w:t>
      </w:r>
      <w:r>
        <w:t xml:space="preserve">   vis    </w:t>
      </w:r>
      <w:r>
        <w:t xml:space="preserve">   dassie    </w:t>
      </w:r>
      <w:r>
        <w:t xml:space="preserve">   hoender    </w:t>
      </w:r>
      <w:r>
        <w:t xml:space="preserve">   bok    </w:t>
      </w:r>
      <w:r>
        <w:t xml:space="preserve">   wolf    </w:t>
      </w:r>
      <w:r>
        <w:t xml:space="preserve">   aap    </w:t>
      </w:r>
      <w:r>
        <w:t xml:space="preserve">   kameelperd    </w:t>
      </w:r>
      <w:r>
        <w:t xml:space="preserve">   haas    </w:t>
      </w:r>
      <w:r>
        <w:t xml:space="preserve">   tier    </w:t>
      </w:r>
      <w:r>
        <w:t xml:space="preserve">   olifant    </w:t>
      </w:r>
      <w:r>
        <w:t xml:space="preserve">   perd    </w:t>
      </w:r>
      <w:r>
        <w:t xml:space="preserve">   slang    </w:t>
      </w:r>
      <w:r>
        <w:t xml:space="preserve">   beer    </w:t>
      </w:r>
      <w:r>
        <w:t xml:space="preserve">   kat    </w:t>
      </w:r>
      <w:r>
        <w:t xml:space="preserve">   duif    </w:t>
      </w:r>
      <w:r>
        <w:t xml:space="preserve">   jakkals    </w:t>
      </w:r>
      <w:r>
        <w:t xml:space="preserve">   luiperd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2021-10-11T05:26:23Z</dcterms:created>
  <dcterms:modified xsi:type="dcterms:W3CDTF">2021-10-11T05:26:23Z</dcterms:modified>
</cp:coreProperties>
</file>