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Visarend    </w:t>
      </w:r>
      <w:r>
        <w:t xml:space="preserve">   Luislang    </w:t>
      </w:r>
      <w:r>
        <w:t xml:space="preserve">   Pofadder    </w:t>
      </w:r>
      <w:r>
        <w:t xml:space="preserve">   Akkedis    </w:t>
      </w:r>
      <w:r>
        <w:t xml:space="preserve">   Bergkat    </w:t>
      </w:r>
      <w:r>
        <w:t xml:space="preserve">   Slang    </w:t>
      </w:r>
      <w:r>
        <w:t xml:space="preserve">   Krokkodil    </w:t>
      </w:r>
      <w:r>
        <w:t xml:space="preserve">   Meerkat    </w:t>
      </w:r>
      <w:r>
        <w:t xml:space="preserve">   Koei    </w:t>
      </w:r>
      <w:r>
        <w:t xml:space="preserve">   Buffel    </w:t>
      </w:r>
      <w:r>
        <w:t xml:space="preserve">   Renoster    </w:t>
      </w:r>
      <w:r>
        <w:t xml:space="preserve">   Olifant    </w:t>
      </w:r>
      <w:r>
        <w:t xml:space="preserve">   Cheetah    </w:t>
      </w:r>
      <w:r>
        <w:t xml:space="preserve">   Luiperd    </w:t>
      </w:r>
      <w:r>
        <w:t xml:space="preserve">   Tier    </w:t>
      </w:r>
      <w:r>
        <w:t xml:space="preserve">   Leeu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2021-10-11T05:26:28Z</dcterms:created>
  <dcterms:modified xsi:type="dcterms:W3CDTF">2021-10-11T05:26:28Z</dcterms:modified>
</cp:coreProperties>
</file>