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voël wat om dooie diere vlieg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 nek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kry melk van hierdie 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mense ry op hierdie dier se rug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vinnige kat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Een van die katte in die Groot 5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dier met swart en wit penne op sy 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nasionale 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gevaarlike seedier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vriendelike dier in die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2021-10-11T05:26:19Z</dcterms:created>
  <dcterms:modified xsi:type="dcterms:W3CDTF">2021-10-11T05:26:19Z</dcterms:modified>
</cp:coreProperties>
</file>