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 </w:t>
      </w:r>
    </w:p>
    <w:p>
      <w:pPr>
        <w:pStyle w:val="Questions"/>
      </w:pPr>
      <w:r>
        <w:t xml:space="preserve">1. RDONHEE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IEOK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BOK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AASKP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DPER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ENDE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AKT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NODH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SVI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 </dc:title>
  <dcterms:created xsi:type="dcterms:W3CDTF">2021-10-11T05:26:23Z</dcterms:created>
  <dcterms:modified xsi:type="dcterms:W3CDTF">2021-10-11T05:26:23Z</dcterms:modified>
</cp:coreProperties>
</file>