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manlike hert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vee aangehou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Het vinne en skubbe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eiers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Swaai en stap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Gee ons melk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Eet wortels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Vleisetende diere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Mans se beste vriend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Dier met hoewe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Diere </dc:title>
  <dcterms:created xsi:type="dcterms:W3CDTF">2021-10-11T05:26:25Z</dcterms:created>
  <dcterms:modified xsi:type="dcterms:W3CDTF">2021-10-11T05:26:25Z</dcterms:modified>
</cp:coreProperties>
</file>