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vis    </w:t>
      </w:r>
      <w:r>
        <w:t xml:space="preserve">   leeu    </w:t>
      </w:r>
      <w:r>
        <w:t xml:space="preserve">   walvis    </w:t>
      </w:r>
      <w:r>
        <w:t xml:space="preserve">   koei    </w:t>
      </w:r>
      <w:r>
        <w:t xml:space="preserve">   spreeu    </w:t>
      </w:r>
      <w:r>
        <w:t xml:space="preserve">   dolfyn    </w:t>
      </w:r>
      <w:r>
        <w:t xml:space="preserve">   renoster    </w:t>
      </w:r>
      <w:r>
        <w:t xml:space="preserve">   kat    </w:t>
      </w:r>
      <w:r>
        <w:t xml:space="preserve">   hond    </w:t>
      </w:r>
      <w:r>
        <w:t xml:space="preserve">   seeleeu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Diere</dc:title>
  <dcterms:created xsi:type="dcterms:W3CDTF">2021-10-11T05:25:04Z</dcterms:created>
  <dcterms:modified xsi:type="dcterms:W3CDTF">2021-10-11T05:25:04Z</dcterms:modified>
</cp:coreProperties>
</file>