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 is lang en dun, ek sis en ek hou daarop om to byt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Ek het swart en oranje strepe en ek is 'n karnivoor. Wat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Ek kan tjank, ek is grys en swart en ek bly in 'n bos. Wat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Ek kan baie verskillende kleure wees. Ek is vriendelik maar ek kan ook vurig wees. Jy sorg baie goed vir my. Ek is goed geselskap. Wat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kan op my rug ry. Wat is 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Jy se dat ek 'n man se beste vriend is. Wat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Ek is 'n ster in die Lion King fliek. Ek is die meerkat se bests vriend en ander diere hardloop weg van my ryk.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Ek is bruin en ek tjank. Ek bly in woude. wat is 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Ek is swart met 'n grys-wit streep op my rEk lyk soos 'n stinkdier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Ek is die koning van die diere. Ek is geel of wit met bruin of swart maanhare. Wat is ek?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2021-12-01T03:37:07Z</dcterms:created>
  <dcterms:modified xsi:type="dcterms:W3CDTF">2021-12-01T03:37:07Z</dcterms:modified>
</cp:coreProperties>
</file>