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Diere 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die vinnigste dier in die wêreld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is die nasionale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dier het 'n baie lang 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swaai in die bome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swem in die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dier blaf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koning van die oerwoud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Hierdie dier gaan "meow"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Hierdie voël lê eiers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Dit is 'n vet en pink plaasdiere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Hierdie dier bly in sy dop en stap baie stadig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Heirdie animal het 'n lang romp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dier vlieg in die 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vis is groot met skerp tande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is 'n groot dier wat jy kan 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dier hoeps baie vinnig en eet wortels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lank en het nie bene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dier gaan " ribbit/ croak"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Hierdie dier het een groot horing en is baie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 het swart en wit strepe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Blokraaisel</dc:title>
  <dcterms:created xsi:type="dcterms:W3CDTF">2021-10-11T05:25:52Z</dcterms:created>
  <dcterms:modified xsi:type="dcterms:W3CDTF">2021-10-11T05:25:52Z</dcterms:modified>
</cp:coreProperties>
</file>