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vis    </w:t>
      </w:r>
      <w:r>
        <w:t xml:space="preserve">   seekoei    </w:t>
      </w:r>
      <w:r>
        <w:t xml:space="preserve">   springbok    </w:t>
      </w:r>
      <w:r>
        <w:t xml:space="preserve">   gemsbok    </w:t>
      </w:r>
      <w:r>
        <w:t xml:space="preserve">   rot    </w:t>
      </w:r>
      <w:r>
        <w:t xml:space="preserve">   muis    </w:t>
      </w:r>
      <w:r>
        <w:t xml:space="preserve">   witleeu    </w:t>
      </w:r>
      <w:r>
        <w:t xml:space="preserve">   aasvoel    </w:t>
      </w:r>
      <w:r>
        <w:t xml:space="preserve">   bobejaan    </w:t>
      </w:r>
      <w:r>
        <w:t xml:space="preserve">   bok    </w:t>
      </w:r>
      <w:r>
        <w:t xml:space="preserve">   dassie    </w:t>
      </w:r>
      <w:r>
        <w:t xml:space="preserve">   wurm    </w:t>
      </w:r>
      <w:r>
        <w:t xml:space="preserve">   olifant    </w:t>
      </w:r>
      <w:r>
        <w:t xml:space="preserve">   voel    </w:t>
      </w:r>
      <w:r>
        <w:t xml:space="preserve">   slang    </w:t>
      </w:r>
      <w:r>
        <w:t xml:space="preserve">   hond    </w:t>
      </w:r>
      <w:r>
        <w:t xml:space="preserve">   kat    </w:t>
      </w:r>
      <w:r>
        <w:t xml:space="preserve">   luiperd    </w:t>
      </w:r>
      <w:r>
        <w:t xml:space="preserve">   leeu    </w:t>
      </w:r>
      <w:r>
        <w:t xml:space="preserve">   papagaai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2021-10-11T05:25:18Z</dcterms:created>
  <dcterms:modified xsi:type="dcterms:W3CDTF">2021-10-11T05:25:18Z</dcterms:modified>
</cp:coreProperties>
</file>