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Diere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skilpad    </w:t>
      </w:r>
      <w:r>
        <w:t xml:space="preserve">   dolfyn    </w:t>
      </w:r>
      <w:r>
        <w:t xml:space="preserve">   haai    </w:t>
      </w:r>
      <w:r>
        <w:t xml:space="preserve">   seekat    </w:t>
      </w:r>
      <w:r>
        <w:t xml:space="preserve">   walvis    </w:t>
      </w:r>
      <w:r>
        <w:t xml:space="preserve">   skaap    </w:t>
      </w:r>
      <w:r>
        <w:t xml:space="preserve">   eend    </w:t>
      </w:r>
      <w:r>
        <w:t xml:space="preserve">   vark    </w:t>
      </w:r>
      <w:r>
        <w:t xml:space="preserve">   kuiken    </w:t>
      </w:r>
      <w:r>
        <w:t xml:space="preserve">   perd    </w:t>
      </w:r>
      <w:r>
        <w:t xml:space="preserve">   koei    </w:t>
      </w:r>
      <w:r>
        <w:t xml:space="preserve">   luiperd    </w:t>
      </w:r>
      <w:r>
        <w:t xml:space="preserve">   sebra    </w:t>
      </w:r>
      <w:r>
        <w:t xml:space="preserve">   kameelperd    </w:t>
      </w:r>
      <w:r>
        <w:t xml:space="preserve">   leeu    </w:t>
      </w:r>
      <w:r>
        <w:t xml:space="preserve">   renoster    </w:t>
      </w:r>
      <w:r>
        <w:t xml:space="preserve">   haas    </w:t>
      </w:r>
      <w:r>
        <w:t xml:space="preserve">   hamster    </w:t>
      </w:r>
      <w:r>
        <w:t xml:space="preserve">   vis    </w:t>
      </w:r>
      <w:r>
        <w:t xml:space="preserve">   kat    </w:t>
      </w:r>
      <w:r>
        <w:t xml:space="preserve">   hond    </w:t>
      </w:r>
      <w:r>
        <w:t xml:space="preserve">   diere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 blokkiesraaisel</dc:title>
  <dcterms:created xsi:type="dcterms:W3CDTF">2021-10-11T05:26:43Z</dcterms:created>
  <dcterms:modified xsi:type="dcterms:W3CDTF">2021-10-11T05:26:43Z</dcterms:modified>
</cp:coreProperties>
</file>