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Dier wat in 'n 'dop'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Wilde kat, maar nie 'n jagluiperd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Voël wat nie kan vlieg nie, maar in die see kan swem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Dier wat 'baaaa'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Dier wat grys is en 'n horing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Dier met 'n lang nek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Dier met skerp tande wat in die water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Dier wat 'n troeteldier en blaf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Dier met groot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Dier wat 'opstaan' en jou byt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Dier met strepe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Dier met 'n maan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Dier wat 'n troeteldier is en praat 'meow'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Dier wat in die woestyn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Dier wat bamboes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Dier wat in 'sneeuwoud' woon en vis 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2021-10-11T05:25:30Z</dcterms:created>
  <dcterms:modified xsi:type="dcterms:W3CDTF">2021-10-11T05:25:30Z</dcterms:modified>
</cp:coreProperties>
</file>