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Diere en insekte onder die grond.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Kewer    </w:t>
      </w:r>
      <w:r>
        <w:t xml:space="preserve">   Duisendpoot    </w:t>
      </w:r>
      <w:r>
        <w:t xml:space="preserve">   Slang    </w:t>
      </w:r>
      <w:r>
        <w:t xml:space="preserve">   Meerkat    </w:t>
      </w:r>
      <w:r>
        <w:t xml:space="preserve">   Kriek    </w:t>
      </w:r>
      <w:r>
        <w:t xml:space="preserve">   Spinnekop    </w:t>
      </w:r>
      <w:r>
        <w:t xml:space="preserve">   Haas    </w:t>
      </w:r>
      <w:r>
        <w:t xml:space="preserve">   Rot    </w:t>
      </w:r>
      <w:r>
        <w:t xml:space="preserve">   Jakkals    </w:t>
      </w:r>
      <w:r>
        <w:t xml:space="preserve">   Muis    </w:t>
      </w:r>
      <w:r>
        <w:t xml:space="preserve">   Mol    </w:t>
      </w:r>
      <w:r>
        <w:t xml:space="preserve">   Erdwurm    </w:t>
      </w:r>
      <w:r>
        <w:t xml:space="preserve">   mier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en insekte onder die grond.</dc:title>
  <dcterms:created xsi:type="dcterms:W3CDTF">2021-10-11T05:26:10Z</dcterms:created>
  <dcterms:modified xsi:type="dcterms:W3CDTF">2021-10-11T05:26:10Z</dcterms:modified>
</cp:coreProperties>
</file>