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Diere geluide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kangaroe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jakkals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kiewiet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bobbejaan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kalkoen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akkedisse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geluide</dc:title>
  <dcterms:created xsi:type="dcterms:W3CDTF">2021-10-11T05:26:37Z</dcterms:created>
  <dcterms:modified xsi:type="dcterms:W3CDTF">2021-10-11T05:26:37Z</dcterms:modified>
</cp:coreProperties>
</file>