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Diere geluide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Kat _____________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Muis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Vark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Koei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Skaap 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Hond ____________ 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Eend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Perd _____________ 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Duif ____________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Gans ____________ .</w:t>
            </w:r>
          </w:p>
        </w:tc>
      </w:tr>
    </w:tbl>
    <w:p>
      <w:pPr>
        <w:pStyle w:val="WordBankSmall"/>
      </w:pPr>
      <w:r>
        <w:t xml:space="preserve">   blaf    </w:t>
      </w:r>
      <w:r>
        <w:t xml:space="preserve">   miaau    </w:t>
      </w:r>
      <w:r>
        <w:t xml:space="preserve">   snork    </w:t>
      </w:r>
      <w:r>
        <w:t xml:space="preserve">   blêr    </w:t>
      </w:r>
      <w:r>
        <w:t xml:space="preserve">   runnik    </w:t>
      </w:r>
      <w:r>
        <w:t xml:space="preserve">   koer    </w:t>
      </w:r>
      <w:r>
        <w:t xml:space="preserve">   piep    </w:t>
      </w:r>
      <w:r>
        <w:t xml:space="preserve">   kekkel    </w:t>
      </w:r>
      <w:r>
        <w:t xml:space="preserve">   bulk    </w:t>
      </w:r>
      <w:r>
        <w:t xml:space="preserve">   kwaak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geluide</dc:title>
  <dcterms:created xsi:type="dcterms:W3CDTF">2021-10-11T05:25:48Z</dcterms:created>
  <dcterms:modified xsi:type="dcterms:W3CDTF">2021-10-11T05:25:48Z</dcterms:modified>
</cp:coreProperties>
</file>