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 in Cederberg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giftige reptiel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eet miere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giftige reptiel met geen bene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gee jou malaria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Klein bruin bokkie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amfibieë wat in spring en in damme  woon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ontwikkel in kakoekies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klein soogdiere wat in die berge woon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Sortgelyk aan 'n mens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 op klipe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voel wat die dassies 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Hierdie dier her penne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arachnid met agt bene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Gevlekte kat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 in Cederberg</dc:title>
  <dcterms:created xsi:type="dcterms:W3CDTF">2021-10-11T05:25:19Z</dcterms:created>
  <dcterms:modified xsi:type="dcterms:W3CDTF">2021-10-11T05:25:19Z</dcterms:modified>
</cp:coreProperties>
</file>