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 se huise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grond    </w:t>
      </w:r>
      <w:r>
        <w:t xml:space="preserve">   bos    </w:t>
      </w:r>
      <w:r>
        <w:t xml:space="preserve">   boom    </w:t>
      </w:r>
      <w:r>
        <w:t xml:space="preserve">   slang    </w:t>
      </w:r>
      <w:r>
        <w:t xml:space="preserve">   bobbejaan    </w:t>
      </w:r>
      <w:r>
        <w:t xml:space="preserve">   eekhoring    </w:t>
      </w:r>
      <w:r>
        <w:t xml:space="preserve">   web    </w:t>
      </w:r>
      <w:r>
        <w:t xml:space="preserve">   miershoop    </w:t>
      </w:r>
      <w:r>
        <w:t xml:space="preserve">   nes    </w:t>
      </w:r>
      <w:r>
        <w:t xml:space="preserve">   byekorf    </w:t>
      </w:r>
      <w:r>
        <w:t xml:space="preserve">   spinnekop    </w:t>
      </w:r>
      <w:r>
        <w:t xml:space="preserve">   mier    </w:t>
      </w:r>
      <w:r>
        <w:t xml:space="preserve">   bye    </w:t>
      </w:r>
      <w:r>
        <w:t xml:space="preserve">   krap    </w:t>
      </w:r>
      <w:r>
        <w:t xml:space="preserve">   skilpad    </w:t>
      </w:r>
      <w:r>
        <w:t xml:space="preserve">   slak    </w:t>
      </w:r>
      <w:r>
        <w:t xml:space="preserve">   dop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se huise</dc:title>
  <dcterms:created xsi:type="dcterms:W3CDTF">2021-10-11T05:26:34Z</dcterms:created>
  <dcterms:modified xsi:type="dcterms:W3CDTF">2021-10-11T05:26:34Z</dcterms:modified>
</cp:coreProperties>
</file>