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 woord geskarrel</w:t>
      </w:r>
    </w:p>
    <w:p>
      <w:pPr>
        <w:pStyle w:val="Questions"/>
      </w:pPr>
      <w:r>
        <w:t xml:space="preserve">1. ATK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AAHS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AKVR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DOREHEN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DREP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NODH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MISU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PSAKA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OEKI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woord geskarrel</dc:title>
  <dcterms:created xsi:type="dcterms:W3CDTF">2021-10-11T05:26:39Z</dcterms:created>
  <dcterms:modified xsi:type="dcterms:W3CDTF">2021-10-11T05:26:39Z</dcterms:modified>
</cp:coreProperties>
</file>