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Dieregeluide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Donkie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Kat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Leeu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dier blaf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dier piep?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dier kwaak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Koei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Haan 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Watter dier kekkel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Perd 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Dieregeluide</dc:title>
  <dcterms:created xsi:type="dcterms:W3CDTF">2021-10-11T05:26:08Z</dcterms:created>
  <dcterms:modified xsi:type="dcterms:W3CDTF">2021-10-11T05:26:08Z</dcterms:modified>
</cp:coreProperties>
</file>