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Dieregeluide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miaau    </w:t>
      </w:r>
      <w:r>
        <w:t xml:space="preserve">   kef    </w:t>
      </w:r>
      <w:r>
        <w:t xml:space="preserve">   loei    </w:t>
      </w:r>
      <w:r>
        <w:t xml:space="preserve">   huil    </w:t>
      </w:r>
      <w:r>
        <w:t xml:space="preserve">   brom    </w:t>
      </w:r>
      <w:r>
        <w:t xml:space="preserve">   kwetter    </w:t>
      </w:r>
      <w:r>
        <w:t xml:space="preserve">   snork    </w:t>
      </w:r>
      <w:r>
        <w:t xml:space="preserve">   runnik    </w:t>
      </w:r>
      <w:r>
        <w:t xml:space="preserve">   trompetter    </w:t>
      </w:r>
      <w:r>
        <w:t xml:space="preserve">   proes    </w:t>
      </w:r>
      <w:r>
        <w:t xml:space="preserve">   tjank    </w:t>
      </w:r>
      <w:r>
        <w:t xml:space="preserve">   kekkel    </w:t>
      </w:r>
      <w:r>
        <w:t xml:space="preserve">   kraai    </w:t>
      </w:r>
      <w:r>
        <w:t xml:space="preserve">   lag    </w:t>
      </w:r>
      <w:r>
        <w:t xml:space="preserve">   kwaak    </w:t>
      </w:r>
      <w:r>
        <w:t xml:space="preserve">   balk    </w:t>
      </w:r>
      <w:r>
        <w:t xml:space="preserve">   bler    </w:t>
      </w:r>
      <w:r>
        <w:t xml:space="preserve">   bulk    </w:t>
      </w:r>
      <w:r>
        <w:t xml:space="preserve">   grom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Dieregeluide</dc:title>
  <dcterms:created xsi:type="dcterms:W3CDTF">2021-10-11T05:26:41Z</dcterms:created>
  <dcterms:modified xsi:type="dcterms:W3CDTF">2021-10-11T05:26:41Z</dcterms:modified>
</cp:coreProperties>
</file>