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Dierevoeding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Sinoniem vir suikersiekte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Lang, buisvormige struktuur wat reg deur die liggaam strek.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speekselkliere wat onder die ore voorkom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kapillêre bloedvate vloei saam en vorm groter vene wat uiteindelik in die ..........................open.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deel van die dikderm wat sakagtig is waarby die dunderm aansluit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Voedsel word opgeneem en gaan die spysverteringskanaal binne.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proses waartydens daar van onverteerde reste in die vorm van feses, ontslae geraak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speekselkliere wat onder die kake voorkom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Spieragtige orgaan waarvan die agterpunt aan die mondvloer geheg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Die middelste gedeelte van die dunderm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Die laaste en langste gedeelte van die dunderm.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Handhawing van 'n konstante interne omgewing in die liggaam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Sinoniem vir die voorkiestande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Tipe vervoer wat energie en dikwels ook die hulp van draermolekules benodig aangesien dit teen die konsentrasiegradiënt  plaasvind.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DIe grootste gedeelte van die dikderm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Die eindprodukte van vertering word in die bloedstroom opgeneem.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Diere wat se voedselvoorkeure plante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selle neem die voedingstowwe uit die bloed op en gebruik dit om nuwe selstrukture en verbindings op te bou.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sagte verhemelte eindig in die 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Afbreek van groot, onoplosbare molekules in voedsel na kleiner, onoplosbare molekules deur die toevoeging van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Villus word omring deur 'n enkele laag 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Orgaan wat die gal berg wat in die lewer geproduseer word en dit vrystel.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Diere wat se voedselvoorkeure plante en vleis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bestanddeel wat die immuunreaksie veroorsaak, word 'n ..............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Sinoniem vir die kouproses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speekselkliere wat onder die tong voorkom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Soliede, onoplosbare voedsel word deur fisiese en chemiese prosesse na eenvoudiger, oplosbare stowwe verander.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eindproduk van koolhidraatvertering.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 eerste en kortste gedeelte van die dunderm.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 die oppervlak van die kolomepiteelselle kom mikroskopiese uitsteekseltjies, bekend as ......................voor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Dierevoeding</dc:title>
  <dcterms:created xsi:type="dcterms:W3CDTF">2021-10-11T05:25:31Z</dcterms:created>
  <dcterms:modified xsi:type="dcterms:W3CDTF">2021-10-11T05:25:31Z</dcterms:modified>
</cp:coreProperties>
</file>