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Dies Gratiae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tablecloth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furnus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beans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mappa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mashed potatoes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pediludium more Americano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fericula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stuffing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obsecrare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cornucopia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garum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solana dulcia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fabae virides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vaccinia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pulticulae ex solanis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furcilla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sweet potatoes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cenare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triclinium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crustum peponis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pumpkin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stratum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cranberries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agere gratias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culter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napkin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farctum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dining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poculum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coclearium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kitchen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thanks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gallopavo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coquere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horn of plenty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panis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frumentum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Gratiae</dc:title>
  <dcterms:created xsi:type="dcterms:W3CDTF">2021-11-27T03:33:26Z</dcterms:created>
  <dcterms:modified xsi:type="dcterms:W3CDTF">2021-11-27T03:33:26Z</dcterms:modified>
</cp:coreProperties>
</file>