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Diesel Ignition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brothers    </w:t>
      </w:r>
      <w:r>
        <w:t xml:space="preserve">   bull    </w:t>
      </w:r>
      <w:r>
        <w:t xml:space="preserve">   cell    </w:t>
      </w:r>
      <w:r>
        <w:t xml:space="preserve">   clouds    </w:t>
      </w:r>
      <w:r>
        <w:t xml:space="preserve">   diesel    </w:t>
      </w:r>
      <w:r>
        <w:t xml:space="preserve">   explosions    </w:t>
      </w:r>
      <w:r>
        <w:t xml:space="preserve">   fire    </w:t>
      </w:r>
      <w:r>
        <w:t xml:space="preserve">   flying    </w:t>
      </w:r>
      <w:r>
        <w:t xml:space="preserve">   garage    </w:t>
      </w:r>
      <w:r>
        <w:t xml:space="preserve">   giant wall    </w:t>
      </w:r>
      <w:r>
        <w:t xml:space="preserve">   graphic novel    </w:t>
      </w:r>
      <w:r>
        <w:t xml:space="preserve">   ignition    </w:t>
      </w:r>
      <w:r>
        <w:t xml:space="preserve">   king    </w:t>
      </w:r>
      <w:r>
        <w:t xml:space="preserve">   peacetowne    </w:t>
      </w:r>
      <w:r>
        <w:t xml:space="preserve">   robot    </w:t>
      </w:r>
      <w:r>
        <w:t xml:space="preserve">   ship    </w:t>
      </w:r>
      <w:r>
        <w:t xml:space="preserve">   stealing    </w:t>
      </w:r>
      <w:r>
        <w:t xml:space="preserve">   storm    </w:t>
      </w:r>
      <w:r>
        <w:t xml:space="preserve">   wasteland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Diesel Ignition</dc:title>
  <dcterms:created xsi:type="dcterms:W3CDTF">2021-10-11T05:25:07Z</dcterms:created>
  <dcterms:modified xsi:type="dcterms:W3CDTF">2021-10-11T05:25:07Z</dcterms:modified>
</cp:coreProperties>
</file>