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Diesel vs. Gasoline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Turbo    </w:t>
      </w:r>
      <w:r>
        <w:t xml:space="preserve">   Torque    </w:t>
      </w:r>
      <w:r>
        <w:t xml:space="preserve">   Spark Plug    </w:t>
      </w:r>
      <w:r>
        <w:t xml:space="preserve">   Rudolf Diesel    </w:t>
      </w:r>
      <w:r>
        <w:t xml:space="preserve">   ignition    </w:t>
      </w:r>
      <w:r>
        <w:t xml:space="preserve">   Horsepower    </w:t>
      </w:r>
      <w:r>
        <w:t xml:space="preserve">   Glow plug    </w:t>
      </w:r>
      <w:r>
        <w:t xml:space="preserve">   George Brayton    </w:t>
      </w:r>
      <w:r>
        <w:t xml:space="preserve">   Gasoline    </w:t>
      </w:r>
      <w:r>
        <w:t xml:space="preserve">   Engine    </w:t>
      </w:r>
      <w:r>
        <w:t xml:space="preserve">   Diesel    </w:t>
      </w:r>
      <w:r>
        <w:t xml:space="preserve">   cylinder    </w:t>
      </w:r>
      <w:r>
        <w:t xml:space="preserve">   crude oil    </w:t>
      </w:r>
      <w:r>
        <w:t xml:space="preserve">   combustion engine    </w:t>
      </w:r>
      <w:r>
        <w:t xml:space="preserve">   Carburetor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Diesel vs. Gasoline </dc:title>
  <dcterms:created xsi:type="dcterms:W3CDTF">2021-10-11T05:25:17Z</dcterms:created>
  <dcterms:modified xsi:type="dcterms:W3CDTF">2021-10-11T05:25:17Z</dcterms:modified>
</cp:coreProperties>
</file>