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Diet </w:t>
      </w:r>
    </w:p>
    <w:p>
      <w:pPr>
        <w:pStyle w:val="Questions"/>
      </w:pPr>
      <w:r>
        <w:t xml:space="preserve">1. RHBDRTEOYCAA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TSAF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POTINER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ITMIANSV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SIARENLM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WERTA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IREFB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OMRAC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MRCOI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RSUCYV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SKCEIRT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UCMACIL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DARIY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CEBANALD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INUITNTRO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ALEOISRC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IDET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YETHALH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EGYENR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</dc:title>
  <dcterms:created xsi:type="dcterms:W3CDTF">2021-10-11T05:26:26Z</dcterms:created>
  <dcterms:modified xsi:type="dcterms:W3CDTF">2021-10-11T05:26:26Z</dcterms:modified>
</cp:coreProperties>
</file>