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Heartburn    </w:t>
      </w:r>
      <w:r>
        <w:t xml:space="preserve">   Indigestion    </w:t>
      </w:r>
      <w:r>
        <w:t xml:space="preserve">   Comfort Eating    </w:t>
      </w:r>
      <w:r>
        <w:t xml:space="preserve">   Poor Brain Function    </w:t>
      </w:r>
      <w:r>
        <w:t xml:space="preserve">   High Blood Pressure    </w:t>
      </w:r>
      <w:r>
        <w:t xml:space="preserve">   Mood Swings    </w:t>
      </w:r>
      <w:r>
        <w:t xml:space="preserve">   Weight Gain    </w:t>
      </w:r>
      <w:r>
        <w:t xml:space="preserve">   Weight Loss    </w:t>
      </w:r>
      <w:r>
        <w:t xml:space="preserve">   Obesity    </w:t>
      </w:r>
      <w:r>
        <w:t xml:space="preserve">   Carbohydrates    </w:t>
      </w:r>
      <w:r>
        <w:t xml:space="preserve">   Fibre    </w:t>
      </w:r>
      <w:r>
        <w:t xml:space="preserve">   Proteins    </w:t>
      </w:r>
      <w:r>
        <w:t xml:space="preserve">   Minerals    </w:t>
      </w:r>
      <w:r>
        <w:t xml:space="preserve">   Vitamins    </w:t>
      </w:r>
      <w:r>
        <w:t xml:space="preserve">   5 A Day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</dc:title>
  <dcterms:created xsi:type="dcterms:W3CDTF">2021-10-11T05:25:05Z</dcterms:created>
  <dcterms:modified xsi:type="dcterms:W3CDTF">2021-10-11T05:25:05Z</dcterms:modified>
</cp:coreProperties>
</file>