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Diet And 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Almentar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Etiquetas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Saludable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Agregar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Wear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Become Thinner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Stretch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 And Nutrition Crossword</dc:title>
  <dcterms:created xsi:type="dcterms:W3CDTF">2021-10-11T05:25:29Z</dcterms:created>
  <dcterms:modified xsi:type="dcterms:W3CDTF">2021-10-11T05:25:29Z</dcterms:modified>
</cp:coreProperties>
</file>