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Diet &amp;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Gym    </w:t>
      </w:r>
      <w:r>
        <w:t xml:space="preserve">   Sugar    </w:t>
      </w:r>
      <w:r>
        <w:t xml:space="preserve">   Dairy    </w:t>
      </w:r>
      <w:r>
        <w:t xml:space="preserve">   Vegetables    </w:t>
      </w:r>
      <w:r>
        <w:t xml:space="preserve">   Fruit    </w:t>
      </w:r>
      <w:r>
        <w:t xml:space="preserve">   pROTEIN    </w:t>
      </w:r>
      <w:r>
        <w:t xml:space="preserve">   CARBOHYDRATES    </w:t>
      </w:r>
      <w:r>
        <w:t xml:space="preserve">   Water    </w:t>
      </w:r>
      <w:r>
        <w:t xml:space="preserve">   sixtyminutes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 &amp; Exercise</dc:title>
  <dcterms:created xsi:type="dcterms:W3CDTF">2021-10-11T05:26:01Z</dcterms:created>
  <dcterms:modified xsi:type="dcterms:W3CDTF">2021-10-11T05:26:01Z</dcterms:modified>
</cp:coreProperties>
</file>