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Diet &amp;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severe deficiency in caloric energy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eating disorder that makes people lose more weight than is considered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something with regard to its appearance, quality, or working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or shortage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used by an organism to survive, grow,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proper nutrition, caused by not having enough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intermittent and remittent fever caused by a protozoan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Suffering or death caused by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disorder involving an excessive amount of body fat.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malnutrition in which nutrients are oversupplied</w:t>
            </w:r>
          </w:p>
        </w:tc>
      </w:tr>
    </w:tbl>
    <w:p>
      <w:pPr>
        <w:pStyle w:val="WordBankMedium"/>
      </w:pPr>
      <w:r>
        <w:t xml:space="preserve">   Malnutrition    </w:t>
      </w:r>
      <w:r>
        <w:t xml:space="preserve">   Malaria    </w:t>
      </w:r>
      <w:r>
        <w:t xml:space="preserve">   Starvation    </w:t>
      </w:r>
      <w:r>
        <w:t xml:space="preserve">   Overnutrition    </w:t>
      </w:r>
      <w:r>
        <w:t xml:space="preserve">   Age    </w:t>
      </w:r>
      <w:r>
        <w:t xml:space="preserve">   Nutrient    </w:t>
      </w:r>
      <w:r>
        <w:t xml:space="preserve">   Obesity    </w:t>
      </w:r>
      <w:r>
        <w:t xml:space="preserve">   Anorexia    </w:t>
      </w:r>
      <w:r>
        <w:t xml:space="preserve">   Food    </w:t>
      </w:r>
      <w:r>
        <w:t xml:space="preserve">   Deficiency    </w:t>
      </w:r>
      <w:r>
        <w:t xml:space="preserve">   Starvation    </w:t>
      </w:r>
      <w:r>
        <w:t xml:space="preserve">   Condition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 &amp; Health</dc:title>
  <dcterms:created xsi:type="dcterms:W3CDTF">2021-10-11T05:26:06Z</dcterms:created>
  <dcterms:modified xsi:type="dcterms:W3CDTF">2021-10-11T05:26:06Z</dcterms:modified>
</cp:coreProperties>
</file>