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 Mid topic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 group needed for growth and 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for measuring 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food contains starch iodine will turn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Benedict’s test is used to test foods for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used to test food for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 one is very over weight they are said to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food contains protein Buirets will turn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would suffer from this if you did not eat enough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food test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food contain glucose the Benedict's solution will turn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Digested foos is absorbed into the blood in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lacks vitamin D or calcium in their diet they could suffer from a disease called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food group is needed for cells to release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acid inside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store in food is ....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removed from undigested food in the large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digestive organ makes digestive juices called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........ connects the mouth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Fats are needed in your diet to protect vital organs and for 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Mid topic Revision Crossword</dc:title>
  <dcterms:created xsi:type="dcterms:W3CDTF">2021-10-11T05:25:54Z</dcterms:created>
  <dcterms:modified xsi:type="dcterms:W3CDTF">2021-10-11T05:25:54Z</dcterms:modified>
</cp:coreProperties>
</file>