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food group is needed for growth and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group is needed to protect vital organs and keep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results in bowed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Kilojoules is the unit of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Sweets are high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food groups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 is an example of what food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food group allows food moving through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2 types of fats saturated and u............................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where people do not eat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be in the form of A,B,C,D,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 belongs to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person eats too much fat they can become o......................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vital liquid that all humans need in their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lack of vitamin C causes this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and Nutrition</dc:title>
  <dcterms:created xsi:type="dcterms:W3CDTF">2021-10-11T05:26:16Z</dcterms:created>
  <dcterms:modified xsi:type="dcterms:W3CDTF">2021-10-11T05:26:16Z</dcterms:modified>
</cp:coreProperties>
</file>