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Diet and Obesity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Overeating    </w:t>
      </w:r>
      <w:r>
        <w:t xml:space="preserve">   Nutrition    </w:t>
      </w:r>
      <w:r>
        <w:t xml:space="preserve">   Weight    </w:t>
      </w:r>
      <w:r>
        <w:t xml:space="preserve">   Healthy    </w:t>
      </w:r>
      <w:r>
        <w:t xml:space="preserve">   Unhealthy    </w:t>
      </w:r>
      <w:r>
        <w:t xml:space="preserve">   Eatwell Guide    </w:t>
      </w:r>
      <w:r>
        <w:t xml:space="preserve">   Exercise    </w:t>
      </w:r>
      <w:r>
        <w:t xml:space="preserve">   Health    </w:t>
      </w:r>
      <w:r>
        <w:t xml:space="preserve">   Healthy Diet    </w:t>
      </w:r>
      <w:r>
        <w:t xml:space="preserve">   Diet    </w:t>
      </w:r>
      <w:r>
        <w:t xml:space="preserve">   Body Fat    </w:t>
      </w:r>
      <w:r>
        <w:t xml:space="preserve">   Overweight    </w:t>
      </w:r>
      <w:r>
        <w:t xml:space="preserve">   Childhood Obesity    </w:t>
      </w:r>
      <w:r>
        <w:t xml:space="preserve">   Obese    </w:t>
      </w:r>
      <w:r>
        <w:t xml:space="preserve">   Obesity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 and Obesity Word Search!</dc:title>
  <dcterms:created xsi:type="dcterms:W3CDTF">2021-10-11T05:26:10Z</dcterms:created>
  <dcterms:modified xsi:type="dcterms:W3CDTF">2021-10-11T05:26:10Z</dcterms:modified>
</cp:coreProperties>
</file>